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Coping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Counting    </w:t>
      </w:r>
      <w:r>
        <w:t xml:space="preserve">   Jokes    </w:t>
      </w:r>
      <w:r>
        <w:t xml:space="preserve">   Talking    </w:t>
      </w:r>
      <w:r>
        <w:t xml:space="preserve">   Dancing    </w:t>
      </w:r>
      <w:r>
        <w:t xml:space="preserve">   Yoga    </w:t>
      </w:r>
      <w:r>
        <w:t xml:space="preserve">   Meditation    </w:t>
      </w:r>
      <w:r>
        <w:t xml:space="preserve">   Reading    </w:t>
      </w:r>
      <w:r>
        <w:t xml:space="preserve">   Exercise    </w:t>
      </w:r>
      <w:r>
        <w:t xml:space="preserve">   Breathing    </w:t>
      </w:r>
      <w:r>
        <w:t xml:space="preserve">   Music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Skills</dc:title>
  <dcterms:created xsi:type="dcterms:W3CDTF">2021-10-11T04:38:24Z</dcterms:created>
  <dcterms:modified xsi:type="dcterms:W3CDTF">2021-10-11T04:38:24Z</dcterms:modified>
</cp:coreProperties>
</file>