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</w:t>
      </w:r>
    </w:p>
    <w:p>
      <w:pPr>
        <w:pStyle w:val="Questions"/>
      </w:pPr>
      <w:r>
        <w:t xml:space="preserve">1. LGOJNURAIN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BGHIENART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SCRDONTIAIT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UMCSI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MIOEV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WLAK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AERNTU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GAYO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CEEXRIES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AIMDNTEOIT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Journaling    </w:t>
      </w:r>
      <w:r>
        <w:t xml:space="preserve">   Breathing    </w:t>
      </w:r>
      <w:r>
        <w:t xml:space="preserve">   Distraction    </w:t>
      </w:r>
      <w:r>
        <w:t xml:space="preserve">   Music    </w:t>
      </w:r>
      <w:r>
        <w:t xml:space="preserve">   Movie    </w:t>
      </w:r>
      <w:r>
        <w:t xml:space="preserve">   Walk    </w:t>
      </w:r>
      <w:r>
        <w:t xml:space="preserve">   Nature    </w:t>
      </w:r>
      <w:r>
        <w:t xml:space="preserve">   Yoga    </w:t>
      </w:r>
      <w:r>
        <w:t xml:space="preserve">   Exercise    </w:t>
      </w:r>
      <w:r>
        <w:t xml:space="preserve">   Meditation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2021-10-11T04:37:34Z</dcterms:created>
  <dcterms:modified xsi:type="dcterms:W3CDTF">2021-10-11T04:37:34Z</dcterms:modified>
</cp:coreProperties>
</file>