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Garden    </w:t>
      </w:r>
      <w:r>
        <w:t xml:space="preserve">   Dance    </w:t>
      </w:r>
      <w:r>
        <w:t xml:space="preserve">   Hugs    </w:t>
      </w:r>
      <w:r>
        <w:t xml:space="preserve">   Nap    </w:t>
      </w:r>
      <w:r>
        <w:t xml:space="preserve">   Doodle    </w:t>
      </w:r>
      <w:r>
        <w:t xml:space="preserve">   Journal    </w:t>
      </w:r>
      <w:r>
        <w:t xml:space="preserve">   Help Cook    </w:t>
      </w:r>
      <w:r>
        <w:t xml:space="preserve">   Laugh    </w:t>
      </w:r>
      <w:r>
        <w:t xml:space="preserve">   Exercise    </w:t>
      </w:r>
      <w:r>
        <w:t xml:space="preserve">   Yoga    </w:t>
      </w:r>
      <w:r>
        <w:t xml:space="preserve">   Music    </w:t>
      </w:r>
      <w:r>
        <w:t xml:space="preserve">   Affirmations    </w:t>
      </w:r>
      <w:r>
        <w:t xml:space="preserve">   Deep Breathing    </w:t>
      </w:r>
      <w:r>
        <w:t xml:space="preserve">   Stress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for Kids</dc:title>
  <dcterms:created xsi:type="dcterms:W3CDTF">2021-10-11T04:38:45Z</dcterms:created>
  <dcterms:modified xsi:type="dcterms:W3CDTF">2021-10-11T04:38:45Z</dcterms:modified>
</cp:coreProperties>
</file>