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WALK OUTSIDE    </w:t>
      </w:r>
      <w:r>
        <w:t xml:space="preserve">   TALK TO AN ADULT    </w:t>
      </w:r>
      <w:r>
        <w:t xml:space="preserve">   STRETCH    </w:t>
      </w:r>
      <w:r>
        <w:t xml:space="preserve">   SELF TALK    </w:t>
      </w:r>
      <w:r>
        <w:t xml:space="preserve">   READ A BOOK    </w:t>
      </w:r>
      <w:r>
        <w:t xml:space="preserve">   PLAY A GAME    </w:t>
      </w:r>
      <w:r>
        <w:t xml:space="preserve">   PET A DOG    </w:t>
      </w:r>
      <w:r>
        <w:t xml:space="preserve">   MUSIC    </w:t>
      </w:r>
      <w:r>
        <w:t xml:space="preserve">   JOURNAL    </w:t>
      </w:r>
      <w:r>
        <w:t xml:space="preserve">   GET A DRINK    </w:t>
      </w:r>
      <w:r>
        <w:t xml:space="preserve">   FIDGETS    </w:t>
      </w:r>
      <w:r>
        <w:t xml:space="preserve">   DRAW    </w:t>
      </w:r>
      <w:r>
        <w:t xml:space="preserve">   DEEP BREATHS    </w:t>
      </w:r>
      <w:r>
        <w:t xml:space="preserve">   COPING STRATEGIES    </w:t>
      </w:r>
      <w:r>
        <w:t xml:space="preserve">   CALL A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Strategies</dc:title>
  <dcterms:created xsi:type="dcterms:W3CDTF">2021-10-11T04:38:43Z</dcterms:created>
  <dcterms:modified xsi:type="dcterms:W3CDTF">2021-10-11T04:38:43Z</dcterms:modified>
</cp:coreProperties>
</file>