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Coping Strategies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AFFECTION    </w:t>
      </w:r>
      <w:r>
        <w:t xml:space="preserve">   BOXING    </w:t>
      </w:r>
      <w:r>
        <w:t xml:space="preserve">   COLOURING    </w:t>
      </w:r>
      <w:r>
        <w:t xml:space="preserve">   COOKING    </w:t>
      </w:r>
      <w:r>
        <w:t xml:space="preserve">   CYCLING    </w:t>
      </w:r>
      <w:r>
        <w:t xml:space="preserve">   DRAWING    </w:t>
      </w:r>
      <w:r>
        <w:t xml:space="preserve">   GAMING    </w:t>
      </w:r>
      <w:r>
        <w:t xml:space="preserve">   HUGGING    </w:t>
      </w:r>
      <w:r>
        <w:t xml:space="preserve">   PETS    </w:t>
      </w:r>
      <w:r>
        <w:t xml:space="preserve">   READING    </w:t>
      </w:r>
      <w:r>
        <w:t xml:space="preserve">   SINGING    </w:t>
      </w:r>
      <w:r>
        <w:t xml:space="preserve">   SLEEPING    </w:t>
      </w:r>
      <w:r>
        <w:t xml:space="preserve">   SWIMMING    </w:t>
      </w:r>
      <w:r>
        <w:t xml:space="preserve">   TALKING    </w:t>
      </w:r>
      <w:r>
        <w:t xml:space="preserve">   THROWING    </w:t>
      </w:r>
      <w:r>
        <w:t xml:space="preserve">   TIDY    </w:t>
      </w:r>
      <w:r>
        <w:t xml:space="preserve">   WALKING    </w:t>
      </w:r>
      <w:r>
        <w:t xml:space="preserve">   WRITING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Strategies</dc:title>
  <dcterms:created xsi:type="dcterms:W3CDTF">2021-10-11T04:37:43Z</dcterms:created>
  <dcterms:modified xsi:type="dcterms:W3CDTF">2021-10-11T04:37:43Z</dcterms:modified>
</cp:coreProperties>
</file>