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count to ten    </w:t>
      </w:r>
      <w:r>
        <w:t xml:space="preserve">   dance    </w:t>
      </w:r>
      <w:r>
        <w:t xml:space="preserve">   draw    </w:t>
      </w:r>
      <w:r>
        <w:t xml:space="preserve">   exercise    </w:t>
      </w:r>
      <w:r>
        <w:t xml:space="preserve">   garden    </w:t>
      </w:r>
      <w:r>
        <w:t xml:space="preserve">   go shopping    </w:t>
      </w:r>
      <w:r>
        <w:t xml:space="preserve">   hug someone    </w:t>
      </w:r>
      <w:r>
        <w:t xml:space="preserve">   hug stuff animal    </w:t>
      </w:r>
      <w:r>
        <w:t xml:space="preserve">   journal    </w:t>
      </w:r>
      <w:r>
        <w:t xml:space="preserve">   letter to someone    </w:t>
      </w:r>
      <w:r>
        <w:t xml:space="preserve">   listen to nature sounds    </w:t>
      </w:r>
      <w:r>
        <w:t xml:space="preserve">   pet animal    </w:t>
      </w:r>
      <w:r>
        <w:t xml:space="preserve">   play sports    </w:t>
      </w:r>
      <w:r>
        <w:t xml:space="preserve">   pray    </w:t>
      </w:r>
      <w:r>
        <w:t xml:space="preserve">   self mediation    </w:t>
      </w:r>
      <w:r>
        <w:t xml:space="preserve">   sing    </w:t>
      </w:r>
      <w:r>
        <w:t xml:space="preserve">   stressball    </w:t>
      </w:r>
      <w:r>
        <w:t xml:space="preserve">   take space    </w:t>
      </w:r>
      <w:r>
        <w:t xml:space="preserve">   talk to adult    </w:t>
      </w:r>
      <w:r>
        <w:t xml:space="preserve">   talk to someone    </w:t>
      </w:r>
      <w:r>
        <w:t xml:space="preserve">   walk    </w:t>
      </w:r>
      <w:r>
        <w:t xml:space="preserve">   watch TV    </w:t>
      </w:r>
      <w:r>
        <w:t xml:space="preserve">   write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Strategies</dc:title>
  <dcterms:created xsi:type="dcterms:W3CDTF">2021-10-11T04:38:00Z</dcterms:created>
  <dcterms:modified xsi:type="dcterms:W3CDTF">2021-10-11T04:38:00Z</dcterms:modified>
</cp:coreProperties>
</file>