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Hope    </w:t>
      </w:r>
      <w:r>
        <w:t xml:space="preserve">   Love    </w:t>
      </w:r>
      <w:r>
        <w:t xml:space="preserve">   Positive Affirmations    </w:t>
      </w:r>
      <w:r>
        <w:t xml:space="preserve">   Exercise    </w:t>
      </w:r>
      <w:r>
        <w:t xml:space="preserve">   Hobby    </w:t>
      </w:r>
      <w:r>
        <w:t xml:space="preserve">   Therapist    </w:t>
      </w:r>
      <w:r>
        <w:t xml:space="preserve">   Family    </w:t>
      </w:r>
      <w:r>
        <w:t xml:space="preserve">   Medication    </w:t>
      </w:r>
      <w:r>
        <w:t xml:space="preserve">   Support    </w:t>
      </w:r>
      <w:r>
        <w:t xml:space="preserve">   Talking    </w:t>
      </w:r>
      <w:r>
        <w:t xml:space="preserve">   Journaling    </w:t>
      </w:r>
      <w:r>
        <w:t xml:space="preserve">   Tool 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Tools</dc:title>
  <dcterms:created xsi:type="dcterms:W3CDTF">2021-10-11T04:38:37Z</dcterms:created>
  <dcterms:modified xsi:type="dcterms:W3CDTF">2021-10-11T04:38:37Z</dcterms:modified>
</cp:coreProperties>
</file>