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With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problems    </w:t>
      </w:r>
      <w:r>
        <w:t xml:space="preserve">   depressed    </w:t>
      </w:r>
      <w:r>
        <w:t xml:space="preserve">   frustrated    </w:t>
      </w:r>
      <w:r>
        <w:t xml:space="preserve">   thoughts    </w:t>
      </w:r>
      <w:r>
        <w:t xml:space="preserve">   stomachaches    </w:t>
      </w:r>
      <w:r>
        <w:t xml:space="preserve">   panic    </w:t>
      </w:r>
      <w:r>
        <w:t xml:space="preserve">   anxious    </w:t>
      </w:r>
      <w:r>
        <w:t xml:space="preserve">   headache    </w:t>
      </w:r>
      <w:r>
        <w:t xml:space="preserve">   nervous    </w:t>
      </w:r>
      <w:r>
        <w:t xml:space="preserve">   overwhelmed    </w:t>
      </w:r>
      <w:r>
        <w:t xml:space="preserve">   positive    </w:t>
      </w:r>
      <w:r>
        <w:t xml:space="preserve">   coping    </w:t>
      </w:r>
      <w:r>
        <w:t xml:space="preserve">   negative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With Stress</dc:title>
  <dcterms:created xsi:type="dcterms:W3CDTF">2021-10-11T04:39:37Z</dcterms:created>
  <dcterms:modified xsi:type="dcterms:W3CDTF">2021-10-11T04:39:37Z</dcterms:modified>
</cp:coreProperties>
</file>