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With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Cope    </w:t>
      </w:r>
      <w:r>
        <w:t xml:space="preserve">   Deep Breathing    </w:t>
      </w:r>
      <w:r>
        <w:t xml:space="preserve">   Diet    </w:t>
      </w:r>
      <w:r>
        <w:t xml:space="preserve">   Essential Oils    </w:t>
      </w:r>
      <w:r>
        <w:t xml:space="preserve">   Exercise    </w:t>
      </w:r>
      <w:r>
        <w:t xml:space="preserve">   Health    </w:t>
      </w:r>
      <w:r>
        <w:t xml:space="preserve">   Hobby    </w:t>
      </w:r>
      <w:r>
        <w:t xml:space="preserve">   Meditation    </w:t>
      </w:r>
      <w:r>
        <w:t xml:space="preserve">   Music    </w:t>
      </w:r>
      <w:r>
        <w:t xml:space="preserve">   Nature    </w:t>
      </w:r>
      <w:r>
        <w:t xml:space="preserve">   Stress    </w:t>
      </w:r>
      <w:r>
        <w:t xml:space="preserve">   Therapy    </w:t>
      </w:r>
      <w:r>
        <w:t xml:space="preserve">   Time Management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Stress</dc:title>
  <dcterms:created xsi:type="dcterms:W3CDTF">2021-10-11T04:38:26Z</dcterms:created>
  <dcterms:modified xsi:type="dcterms:W3CDTF">2021-10-11T04:38:26Z</dcterms:modified>
</cp:coreProperties>
</file>