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Clean    </w:t>
      </w:r>
      <w:r>
        <w:t xml:space="preserve">   Find a hobby    </w:t>
      </w:r>
      <w:r>
        <w:t xml:space="preserve">   Stretch    </w:t>
      </w:r>
      <w:r>
        <w:t xml:space="preserve">   Yoga    </w:t>
      </w:r>
      <w:r>
        <w:t xml:space="preserve">   Hiking    </w:t>
      </w:r>
      <w:r>
        <w:t xml:space="preserve">   Running    </w:t>
      </w:r>
      <w:r>
        <w:t xml:space="preserve">   Listen to music    </w:t>
      </w:r>
      <w:r>
        <w:t xml:space="preserve">   Color    </w:t>
      </w:r>
      <w:r>
        <w:t xml:space="preserve">   Breathe    </w:t>
      </w:r>
      <w:r>
        <w:t xml:space="preserve">   Go to a meeting    </w:t>
      </w:r>
      <w:r>
        <w:t xml:space="preserve">   Call someone    </w:t>
      </w:r>
      <w:r>
        <w:t xml:space="preserve">   Exercise    </w:t>
      </w:r>
      <w:r>
        <w:t xml:space="preserve">   Pray    </w:t>
      </w:r>
      <w:r>
        <w:t xml:space="preserve">   Meditate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sills word search</dc:title>
  <dcterms:created xsi:type="dcterms:W3CDTF">2021-10-11T04:37:38Z</dcterms:created>
  <dcterms:modified xsi:type="dcterms:W3CDTF">2021-10-11T04:37:38Z</dcterms:modified>
</cp:coreProperties>
</file>