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walking    </w:t>
      </w:r>
      <w:r>
        <w:t xml:space="preserve">   sleeping    </w:t>
      </w:r>
      <w:r>
        <w:t xml:space="preserve">   board games    </w:t>
      </w:r>
      <w:r>
        <w:t xml:space="preserve">   kindness    </w:t>
      </w:r>
      <w:r>
        <w:t xml:space="preserve">   dancing    </w:t>
      </w:r>
      <w:r>
        <w:t xml:space="preserve">   swimming    </w:t>
      </w:r>
      <w:r>
        <w:t xml:space="preserve">   baking    </w:t>
      </w:r>
      <w:r>
        <w:t xml:space="preserve">   writing    </w:t>
      </w:r>
      <w:r>
        <w:t xml:space="preserve">   reading    </w:t>
      </w:r>
      <w:r>
        <w:t xml:space="preserve">   counting    </w:t>
      </w:r>
      <w:r>
        <w:t xml:space="preserve">   running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2021-10-11T04:39:10Z</dcterms:created>
  <dcterms:modified xsi:type="dcterms:W3CDTF">2021-10-11T04:39:10Z</dcterms:modified>
</cp:coreProperties>
</file>