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</w:t>
      </w:r>
    </w:p>
    <w:p>
      <w:pPr>
        <w:pStyle w:val="Questions"/>
      </w:pPr>
      <w:r>
        <w:t xml:space="preserve">1. LOINROGC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PEELS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EEXIRCSE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LAKW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NUR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TIAMDETE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NTGKAIL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SEPAC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PRNS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IRTTIOCADNSS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Coloring     </w:t>
      </w:r>
      <w:r>
        <w:t xml:space="preserve">   Sleep     </w:t>
      </w:r>
      <w:r>
        <w:t xml:space="preserve">   Exercise    </w:t>
      </w:r>
      <w:r>
        <w:t xml:space="preserve">   Walk     </w:t>
      </w:r>
      <w:r>
        <w:t xml:space="preserve">   Run     </w:t>
      </w:r>
      <w:r>
        <w:t xml:space="preserve">   meditate    </w:t>
      </w:r>
      <w:r>
        <w:t xml:space="preserve">   Talking     </w:t>
      </w:r>
      <w:r>
        <w:t xml:space="preserve">   space     </w:t>
      </w:r>
      <w:r>
        <w:t xml:space="preserve">   PRNS    </w:t>
      </w:r>
      <w:r>
        <w:t xml:space="preserve">   Sleep    </w:t>
      </w:r>
      <w:r>
        <w:t xml:space="preserve">   Read    </w:t>
      </w:r>
      <w:r>
        <w:t xml:space="preserve">   Distractions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</dc:title>
  <dcterms:created xsi:type="dcterms:W3CDTF">2021-10-11T04:37:14Z</dcterms:created>
  <dcterms:modified xsi:type="dcterms:W3CDTF">2021-10-11T04:37:14Z</dcterms:modified>
</cp:coreProperties>
</file>