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outings    </w:t>
      </w:r>
      <w:r>
        <w:t xml:space="preserve">   friends    </w:t>
      </w:r>
      <w:r>
        <w:t xml:space="preserve">   humor    </w:t>
      </w:r>
      <w:r>
        <w:t xml:space="preserve">   Talking    </w:t>
      </w:r>
      <w:r>
        <w:t xml:space="preserve">   Animals    </w:t>
      </w:r>
      <w:r>
        <w:t xml:space="preserve">   Gardening    </w:t>
      </w:r>
      <w:r>
        <w:t xml:space="preserve">   Exercise    </w:t>
      </w:r>
      <w:r>
        <w:t xml:space="preserve">   Walk    </w:t>
      </w:r>
      <w:r>
        <w:t xml:space="preserve">   Relaxing    </w:t>
      </w:r>
      <w:r>
        <w:t xml:space="preserve">   Music    </w:t>
      </w:r>
      <w:r>
        <w:t xml:space="preserve">   write    </w:t>
      </w:r>
      <w:r>
        <w:t xml:space="preserve">   Read    </w:t>
      </w:r>
      <w:r>
        <w:t xml:space="preserve">   Distractions    </w:t>
      </w:r>
      <w:r>
        <w:t xml:space="preserve">   One in the moment    </w:t>
      </w:r>
      <w:r>
        <w:t xml:space="preserve">   Yoga    </w:t>
      </w:r>
      <w:r>
        <w:t xml:space="preserve">   Breathing    </w:t>
      </w:r>
      <w:r>
        <w:t xml:space="preserve">   Time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2021-10-11T04:37:55Z</dcterms:created>
  <dcterms:modified xsi:type="dcterms:W3CDTF">2021-10-11T04:37:55Z</dcterms:modified>
</cp:coreProperties>
</file>