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Aggression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Anger    </w:t>
      </w:r>
      <w:r>
        <w:t xml:space="preserve">   Aggression    </w:t>
      </w:r>
      <w:r>
        <w:t xml:space="preserve">   Assault    </w:t>
      </w:r>
      <w:r>
        <w:t xml:space="preserve">   Attack    </w:t>
      </w:r>
      <w:r>
        <w:t xml:space="preserve">   Bear    </w:t>
      </w:r>
      <w:r>
        <w:t xml:space="preserve">   Behavior    </w:t>
      </w:r>
      <w:r>
        <w:t xml:space="preserve">   Brave    </w:t>
      </w:r>
      <w:r>
        <w:t xml:space="preserve">   Coping    </w:t>
      </w:r>
      <w:r>
        <w:t xml:space="preserve">   Endure    </w:t>
      </w:r>
      <w:r>
        <w:t xml:space="preserve">   Force    </w:t>
      </w:r>
      <w:r>
        <w:t xml:space="preserve">   Handle    </w:t>
      </w:r>
      <w:r>
        <w:t xml:space="preserve">   Hostile    </w:t>
      </w:r>
      <w:r>
        <w:t xml:space="preserve">   Invasion    </w:t>
      </w:r>
      <w:r>
        <w:t xml:space="preserve">   Manage    </w:t>
      </w:r>
      <w:r>
        <w:t xml:space="preserve">   Master    </w:t>
      </w:r>
      <w:r>
        <w:t xml:space="preserve">   Offense    </w:t>
      </w:r>
      <w:r>
        <w:t xml:space="preserve">   Overcome    </w:t>
      </w:r>
      <w:r>
        <w:t xml:space="preserve">   Survive    </w:t>
      </w:r>
      <w:r>
        <w:t xml:space="preserve">   Weather    </w:t>
      </w:r>
      <w:r>
        <w:t xml:space="preserve">   Withstand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Aggression</dc:title>
  <dcterms:created xsi:type="dcterms:W3CDTF">2021-10-11T04:38:02Z</dcterms:created>
  <dcterms:modified xsi:type="dcterms:W3CDTF">2021-10-11T04:38:02Z</dcterms:modified>
</cp:coreProperties>
</file>