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loneliness during 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effects of loneliness during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loneliness?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Liked and Cared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ways to cope with loneliness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Isolation has an impact a key element of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Upset or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pressure for doing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alone and that nobody cares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loneliness during isolation</dc:title>
  <dcterms:created xsi:type="dcterms:W3CDTF">2021-10-11T04:38:48Z</dcterms:created>
  <dcterms:modified xsi:type="dcterms:W3CDTF">2021-10-11T04:38:48Z</dcterms:modified>
</cp:coreProperties>
</file>