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my 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 because something you expected didn't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Experiencing pleasure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ease and without worries,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Wanting what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Listen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Pleased with something you have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deep...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bad after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sad,discouraged,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to ____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my Feelings </dc:title>
  <dcterms:created xsi:type="dcterms:W3CDTF">2022-09-03T15:19:42Z</dcterms:created>
  <dcterms:modified xsi:type="dcterms:W3CDTF">2022-09-03T15:19:42Z</dcterms:modified>
</cp:coreProperties>
</file>