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TIMEOUT    </w:t>
      </w:r>
      <w:r>
        <w:t xml:space="preserve">   FAVORITE PLACE    </w:t>
      </w:r>
      <w:r>
        <w:t xml:space="preserve">   DANCE    </w:t>
      </w:r>
      <w:r>
        <w:t xml:space="preserve">   SING    </w:t>
      </w:r>
      <w:r>
        <w:t xml:space="preserve">   WATER    </w:t>
      </w:r>
      <w:r>
        <w:t xml:space="preserve">   COLOR    </w:t>
      </w:r>
      <w:r>
        <w:t xml:space="preserve">   WRITE    </w:t>
      </w:r>
      <w:r>
        <w:t xml:space="preserve">   SMILE    </w:t>
      </w:r>
      <w:r>
        <w:t xml:space="preserve">   LAUGH    </w:t>
      </w:r>
      <w:r>
        <w:t xml:space="preserve">   NAP    </w:t>
      </w:r>
      <w:r>
        <w:t xml:space="preserve">   MOVIES    </w:t>
      </w:r>
      <w:r>
        <w:t xml:space="preserve">   HAPPY PLACES    </w:t>
      </w:r>
      <w:r>
        <w:t xml:space="preserve">   READING    </w:t>
      </w:r>
      <w:r>
        <w:t xml:space="preserve">   STAFF    </w:t>
      </w:r>
      <w:r>
        <w:t xml:space="preserve">   FRIENDS    </w:t>
      </w:r>
      <w:r>
        <w:t xml:space="preserve">   WALKING    </w:t>
      </w:r>
      <w:r>
        <w:t xml:space="preserve">   MUSIC    </w:t>
      </w:r>
      <w:r>
        <w:t xml:space="preserve">   STRESS    </w:t>
      </w:r>
      <w:r>
        <w:t xml:space="preserve">   COPING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2021-10-11T04:39:02Z</dcterms:created>
  <dcterms:modified xsi:type="dcterms:W3CDTF">2021-10-11T04:39:02Z</dcterms:modified>
</cp:coreProperties>
</file>