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with stress</w:t>
      </w:r>
    </w:p>
    <w:p>
      <w:pPr>
        <w:pStyle w:val="Questions"/>
      </w:pPr>
      <w:r>
        <w:t xml:space="preserve">1. EOIPDESNSR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EIANYXT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LSNOUIGNEC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EETDTAMI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SOURTPP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TNOUEMACICM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OGAY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SCMIU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ARXEL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LPESE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NSDRFEI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AMLFYI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XECEISRE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EHHLTA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BHETEAR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EARKB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SLEF HPEL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TRTHSEC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HPYERAT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stress</dc:title>
  <dcterms:created xsi:type="dcterms:W3CDTF">2021-10-11T04:38:49Z</dcterms:created>
  <dcterms:modified xsi:type="dcterms:W3CDTF">2021-10-11T04:38:49Z</dcterms:modified>
</cp:coreProperties>
</file>