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Coping with the Holidays in Recovery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WHAM    </w:t>
      </w:r>
      <w:r>
        <w:t xml:space="preserve">   WRAP    </w:t>
      </w:r>
      <w:r>
        <w:t xml:space="preserve">   Education    </w:t>
      </w:r>
      <w:r>
        <w:t xml:space="preserve">   Self Advocacy    </w:t>
      </w:r>
      <w:r>
        <w:t xml:space="preserve">   Personal Responsibility    </w:t>
      </w:r>
      <w:r>
        <w:t xml:space="preserve">   Hope    </w:t>
      </w:r>
      <w:r>
        <w:t xml:space="preserve">   Motivation    </w:t>
      </w:r>
      <w:r>
        <w:t xml:space="preserve">   Set achievable goals    </w:t>
      </w:r>
      <w:r>
        <w:t xml:space="preserve">   Taking a nap    </w:t>
      </w:r>
      <w:r>
        <w:t xml:space="preserve">   Writing letters    </w:t>
      </w:r>
      <w:r>
        <w:t xml:space="preserve">   Reflection    </w:t>
      </w:r>
      <w:r>
        <w:t xml:space="preserve">   Get more sleep    </w:t>
      </w:r>
      <w:r>
        <w:t xml:space="preserve">   Make a plan    </w:t>
      </w:r>
      <w:r>
        <w:t xml:space="preserve">   Go for a walk    </w:t>
      </w:r>
      <w:r>
        <w:t xml:space="preserve">   Read a book    </w:t>
      </w:r>
      <w:r>
        <w:t xml:space="preserve">   Meditate    </w:t>
      </w:r>
      <w:r>
        <w:t xml:space="preserve">   Listen to music    </w:t>
      </w:r>
      <w:r>
        <w:t xml:space="preserve">   Talk to Peers    </w:t>
      </w:r>
      <w:r>
        <w:t xml:space="preserve">   Celebrate Recovery    </w:t>
      </w:r>
      <w:r>
        <w:t xml:space="preserve">   Relaxation    </w:t>
      </w:r>
      <w:r>
        <w:t xml:space="preserve">   Take Medication    </w:t>
      </w:r>
      <w:r>
        <w:t xml:space="preserve">   Go to Recovery Meetings    </w:t>
      </w:r>
      <w:r>
        <w:t xml:space="preserve">   Exercise    </w:t>
      </w:r>
      <w:r>
        <w:t xml:space="preserve">   Journal    </w:t>
      </w:r>
      <w:r>
        <w:t xml:space="preserve">   Support    </w:t>
      </w:r>
      <w:r>
        <w:t xml:space="preserve">  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with the Holidays in Recovery </dc:title>
  <dcterms:created xsi:type="dcterms:W3CDTF">2021-10-11T04:38:57Z</dcterms:created>
  <dcterms:modified xsi:type="dcterms:W3CDTF">2021-10-11T04:38:57Z</dcterms:modified>
</cp:coreProperties>
</file>