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Copper Mountain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snowboarding    </w:t>
      </w:r>
      <w:r>
        <w:t xml:space="preserve">   skiing    </w:t>
      </w:r>
      <w:r>
        <w:t xml:space="preserve">   Central Park    </w:t>
      </w:r>
      <w:r>
        <w:t xml:space="preserve">   Kokos    </w:t>
      </w:r>
      <w:r>
        <w:t xml:space="preserve">   Blackjack    </w:t>
      </w:r>
      <w:r>
        <w:t xml:space="preserve">   Tubing Hill    </w:t>
      </w:r>
      <w:r>
        <w:t xml:space="preserve">   Woodward    </w:t>
      </w:r>
      <w:r>
        <w:t xml:space="preserve">   Green Acres    </w:t>
      </w:r>
      <w:r>
        <w:t xml:space="preserve">   Rocky Mountain Coaster    </w:t>
      </w:r>
      <w:r>
        <w:t xml:space="preserve">   Three Bears    </w:t>
      </w:r>
      <w:r>
        <w:t xml:space="preserve">   Camp Hale    </w:t>
      </w:r>
      <w:r>
        <w:t xml:space="preserve">   Ten Mile Tavern    </w:t>
      </w:r>
      <w:r>
        <w:t xml:space="preserve">   American Flyer    </w:t>
      </w:r>
      <w:r>
        <w:t xml:space="preserve">   American Eagle    </w:t>
      </w:r>
      <w:r>
        <w:t xml:space="preserve">   avalanche dog    </w:t>
      </w:r>
      <w:r>
        <w:t xml:space="preserve">   Kokomo Express    </w:t>
      </w:r>
      <w:r>
        <w:t xml:space="preserve">   Tucker Mountain    </w:t>
      </w:r>
      <w:r>
        <w:t xml:space="preserve">   Spaulding Bowl    </w:t>
      </w:r>
      <w:r>
        <w:t xml:space="preserve">   Super Bee    </w:t>
      </w:r>
      <w:r>
        <w:t xml:space="preserve">   Copper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 Mountain</dc:title>
  <dcterms:created xsi:type="dcterms:W3CDTF">2021-10-11T04:39:35Z</dcterms:created>
  <dcterms:modified xsi:type="dcterms:W3CDTF">2021-10-11T04:39:35Z</dcterms:modified>
</cp:coreProperties>
</file>