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Copper Sun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the plantation that Amari was brought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red-head sailor teach Amari?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direction that Amari, Polly and Tidbit went in when they escaped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country owned Florida?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owner of a plantation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women Amari met at the jail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direction that most slaves go in to escape?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animal is Tidbit most afraid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Teenie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Profesion of the man who let them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Amari engaged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Amari's brother's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Tidbit's mothers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Copper Sun</dc:title>
  <dcterms:created xsi:type="dcterms:W3CDTF">2021-10-11T04:38:10Z</dcterms:created>
  <dcterms:modified xsi:type="dcterms:W3CDTF">2021-10-11T04:38:10Z</dcterms:modified>
</cp:coreProperties>
</file>