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Copper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Cape Coast    </w:t>
      </w:r>
      <w:r>
        <w:t xml:space="preserve">   Swamp    </w:t>
      </w:r>
      <w:r>
        <w:t xml:space="preserve">   Rice fields    </w:t>
      </w:r>
      <w:r>
        <w:t xml:space="preserve">   Journey    </w:t>
      </w:r>
      <w:r>
        <w:t xml:space="preserve">   Afi    </w:t>
      </w:r>
      <w:r>
        <w:t xml:space="preserve">   Amari    </w:t>
      </w:r>
      <w:r>
        <w:t xml:space="preserve">   Ashanti    </w:t>
      </w:r>
      <w:r>
        <w:t xml:space="preserve">   Bill    </w:t>
      </w:r>
      <w:r>
        <w:t xml:space="preserve">   Carolina    </w:t>
      </w:r>
      <w:r>
        <w:t xml:space="preserve">   Cato    </w:t>
      </w:r>
      <w:r>
        <w:t xml:space="preserve">   Charles Town    </w:t>
      </w:r>
      <w:r>
        <w:t xml:space="preserve">   Clay    </w:t>
      </w:r>
      <w:r>
        <w:t xml:space="preserve">   Cruelty    </w:t>
      </w:r>
      <w:r>
        <w:t xml:space="preserve">   Derby    </w:t>
      </w:r>
      <w:r>
        <w:t xml:space="preserve">   Derbyshire    </w:t>
      </w:r>
      <w:r>
        <w:t xml:space="preserve">   Ewe    </w:t>
      </w:r>
      <w:r>
        <w:t xml:space="preserve">   Fort Mose    </w:t>
      </w:r>
      <w:r>
        <w:t xml:space="preserve">   Freedom    </w:t>
      </w:r>
      <w:r>
        <w:t xml:space="preserve">   Gator Bait    </w:t>
      </w:r>
      <w:r>
        <w:t xml:space="preserve">   Inez    </w:t>
      </w:r>
      <w:r>
        <w:t xml:space="preserve">   Isabelle    </w:t>
      </w:r>
      <w:r>
        <w:t xml:space="preserve">   Kwasi    </w:t>
      </w:r>
      <w:r>
        <w:t xml:space="preserve">   Nathan    </w:t>
      </w:r>
      <w:r>
        <w:t xml:space="preserve">   Noah    </w:t>
      </w:r>
      <w:r>
        <w:t xml:space="preserve">   Plantation    </w:t>
      </w:r>
      <w:r>
        <w:t xml:space="preserve">   Polly    </w:t>
      </w:r>
      <w:r>
        <w:t xml:space="preserve">   Spanish    </w:t>
      </w:r>
      <w:r>
        <w:t xml:space="preserve">   Teenie    </w:t>
      </w:r>
      <w:r>
        <w:t xml:space="preserve">   Tidbit    </w:t>
      </w:r>
      <w:r>
        <w:t xml:space="preserve">   Ziavi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 Sun</dc:title>
  <dcterms:created xsi:type="dcterms:W3CDTF">2021-10-11T04:37:48Z</dcterms:created>
  <dcterms:modified xsi:type="dcterms:W3CDTF">2021-10-11T04:37:48Z</dcterms:modified>
</cp:coreProperties>
</file>