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Copper Sun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Amari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brings the white people to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wealthy own the poor and force them to work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Bill say to Amari when she leaves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Amari's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Amari first night on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"floating house" that Amari sees?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Amari's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ship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teaches Amari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Amari's pregnant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Tybee tell the newcomers they must do in order to live??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setting of the novel's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Amari's first English word she learned?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the slaves who jumped from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 captives go when they are taken from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Amari's future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Amari's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"fat lady" who befriends Amari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character introduced in Chapter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Sun Part 1</dc:title>
  <dcterms:created xsi:type="dcterms:W3CDTF">2021-10-11T04:39:23Z</dcterms:created>
  <dcterms:modified xsi:type="dcterms:W3CDTF">2021-10-11T04:39:23Z</dcterms:modified>
</cp:coreProperties>
</file>