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Copper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Mr derby    </w:t>
      </w:r>
      <w:r>
        <w:t xml:space="preserve">   Fiona    </w:t>
      </w:r>
      <w:r>
        <w:t xml:space="preserve">   Besa    </w:t>
      </w:r>
      <w:r>
        <w:t xml:space="preserve">   Dr Hoskins    </w:t>
      </w:r>
      <w:r>
        <w:t xml:space="preserve">   Hush puppy    </w:t>
      </w:r>
      <w:r>
        <w:t xml:space="preserve">   Bill    </w:t>
      </w:r>
      <w:r>
        <w:t xml:space="preserve">   Cato    </w:t>
      </w:r>
      <w:r>
        <w:t xml:space="preserve">   Clay    </w:t>
      </w:r>
      <w:r>
        <w:t xml:space="preserve">   Polly    </w:t>
      </w:r>
      <w:r>
        <w:t xml:space="preserve">   Noah    </w:t>
      </w:r>
      <w:r>
        <w:t xml:space="preserve">   Mrs derby    </w:t>
      </w:r>
      <w:r>
        <w:t xml:space="preserve">   Teenie    </w:t>
      </w:r>
      <w:r>
        <w:t xml:space="preserve">   Tidbit    </w:t>
      </w:r>
      <w:r>
        <w:t xml:space="preserve">   Ari    </w:t>
      </w:r>
      <w:r>
        <w:t xml:space="preserve">   Amari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 sun</dc:title>
  <dcterms:created xsi:type="dcterms:W3CDTF">2021-10-11T04:38:19Z</dcterms:created>
  <dcterms:modified xsi:type="dcterms:W3CDTF">2021-10-11T04:38:19Z</dcterms:modified>
</cp:coreProperties>
</file>