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Copperheads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Pitching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sport...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Southern Ohio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Bob ______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Baseball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of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Copperhead's Mascot name is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Copperheads</dc:title>
  <dcterms:created xsi:type="dcterms:W3CDTF">2021-10-11T04:37:57Z</dcterms:created>
  <dcterms:modified xsi:type="dcterms:W3CDTF">2021-10-11T04:37:57Z</dcterms:modified>
</cp:coreProperties>
</file>