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Copr Amlwch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Global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permit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Customs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Industrial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export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Act of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Shelter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Guidance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expand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Profit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Copr Amlwch </dc:title>
  <dcterms:created xsi:type="dcterms:W3CDTF">2021-10-11T04:38:37Z</dcterms:created>
  <dcterms:modified xsi:type="dcterms:W3CDTF">2021-10-11T04:38:37Z</dcterms:modified>
</cp:coreProperties>
</file>