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Copyright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expired    </w:t>
      </w:r>
      <w:r>
        <w:t xml:space="preserve">   law    </w:t>
      </w:r>
      <w:r>
        <w:t xml:space="preserve">   creations    </w:t>
      </w:r>
      <w:r>
        <w:t xml:space="preserve">   blueprints    </w:t>
      </w:r>
      <w:r>
        <w:t xml:space="preserve">   designs    </w:t>
      </w:r>
      <w:r>
        <w:t xml:space="preserve">   trial    </w:t>
      </w:r>
      <w:r>
        <w:t xml:space="preserve">   creative works    </w:t>
      </w:r>
      <w:r>
        <w:t xml:space="preserve">   definite    </w:t>
      </w:r>
      <w:r>
        <w:t xml:space="preserve">   clear    </w:t>
      </w:r>
      <w:r>
        <w:t xml:space="preserve">   distribute    </w:t>
      </w:r>
      <w:r>
        <w:t xml:space="preserve">   exclusive    </w:t>
      </w:r>
      <w:r>
        <w:t xml:space="preserve">   sued    </w:t>
      </w:r>
      <w:r>
        <w:t xml:space="preserve">   tangible    </w:t>
      </w:r>
      <w:r>
        <w:t xml:space="preserve">   copyright    </w:t>
      </w:r>
      <w:r>
        <w:t xml:space="preserve">   public domain    </w:t>
      </w:r>
      <w:r>
        <w:t xml:space="preserve">   fair use    </w:t>
      </w:r>
      <w:r>
        <w:t xml:space="preserve">   infringement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</dc:title>
  <dcterms:created xsi:type="dcterms:W3CDTF">2021-10-11T04:39:16Z</dcterms:created>
  <dcterms:modified xsi:type="dcterms:W3CDTF">2021-10-11T04:39:16Z</dcterms:modified>
</cp:coreProperties>
</file>