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Copyright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when a copyright owner gives permission for someone else to do something normally restricted by copyright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a work in some way or creating a derivative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brand names, literally marking items in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Items in the ___ may be used without copyright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out copies, mailing copies, loaning copies, and placing on airwaves, radio waves,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exclusive right to reproduce, publish, and sell the matter and form of a literary, musical, or artistic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Intangible property that is a product of the imagination, i.e. copyrights, trademarks and patents.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Performing (by means of any device or process) at a place open to the public, or where persons outside a normal circle of family and social acquaintances are gathered.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transmit content digitally or over airwaves.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and character of the use, including whether such use is of a commercial nature or is for nonprofit educational purposes; the nature of the copyrighted work. The amount and substantiality of the portion used in relation to the copyrighted work as a whole; and the effect of the use upon the potential market for or value of the copyrighted work is known 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display outside the home of painting, photograph, sculpture, literature, etc., including on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and pass off the ideas or words of another as one’s own, or to use (another’s production) without crediting the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making copies in any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the public to use portions of copyrighted work without permission from the copyright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No, _______ are copyrightable. Only tangible forms of expression (e.g., a book, play, drawing, film, or photo, etc.) are copyrightable.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protects an innovation.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Vocabulary </dc:title>
  <dcterms:created xsi:type="dcterms:W3CDTF">2021-10-11T04:39:32Z</dcterms:created>
  <dcterms:modified xsi:type="dcterms:W3CDTF">2021-10-11T04:39:32Z</dcterms:modified>
</cp:coreProperties>
</file>