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Coğrafya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Mantoda levhaların hareketlerini sağlayan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Kum taşının başkalaşmasıyla oluşan kayaç?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Sial'in kalınlığının en fazla olduğu 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Ülkemizde bulunan Kaz Dağları, Madra Dağları, Menteşe Dağları hangi dağ oluşumuna örnektir?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Egeid karasının çökmesi, Çanakkale ve İstanbul boğazlarının oluşumu hangi döneme aittir?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Magmanın yer yüzüne ulaşmasıyla oluşan volkanizma şekli?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Volkanik faliyetlerin ve tektonik olayların çoğunlukla görüldüğü 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İlk memeliler hangi dönemde ortaya çıkmıştır?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Buzul devri hangi dönemde başlamış ve sona ermiştir?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Deprem, volkanizma gibi olayların görülmediği, jeotermal kaynakların bulunmadığı yerlere ne denir?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Karstik arazilerde görülen deprem şekli?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Karaların manto üzerinde oluşturduğu dengeye ne denir?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Hidroelektrik potansiyelinin ve akış hızının azaldığı, ulaşıma elverişli akarasular neye ulaşmıştır?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çok okyanus, deniz tabanlarında rastlanan, bitki ve hayvan kalıntılarıyla oluşan kayaç türü?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Akarsuların döküldüğü yerlerde, kıta sahanının geniş olduğu, kıyıda güçlü akıntının ve gelgitin olmadığı yerlerde oluşan biriktirme şekli?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Apalaş, Ural, İskoçya dağları hangi dönemde oluşmuştur?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Tortul tabakalar esnek yapıda ise hangi dağ çeşidi oluşur?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İri kristalli kayaç türü?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Litosfer, Manto ve çekirdekten oluşan katmaların bütünü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Kıyı taraçalarının oluşumu, regresyon ve transgreyson hangi iç kuvvetin etkisiyle oluşur?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Coğrafya </dc:title>
  <dcterms:created xsi:type="dcterms:W3CDTF">2021-11-30T03:40:43Z</dcterms:created>
  <dcterms:modified xsi:type="dcterms:W3CDTF">2021-11-30T03:40:43Z</dcterms:modified>
</cp:coreProperties>
</file>