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precious red coral    </w:t>
      </w:r>
      <w:r>
        <w:t xml:space="preserve">   organpipe coral    </w:t>
      </w:r>
      <w:r>
        <w:t xml:space="preserve">   octo coral    </w:t>
      </w:r>
      <w:r>
        <w:t xml:space="preserve">   hexacorals    </w:t>
      </w:r>
      <w:r>
        <w:t xml:space="preserve">   anthozoans    </w:t>
      </w:r>
      <w:r>
        <w:t xml:space="preserve">   fire coral    </w:t>
      </w:r>
      <w:r>
        <w:t xml:space="preserve">   coral mining    </w:t>
      </w:r>
      <w:r>
        <w:t xml:space="preserve">   Australia    </w:t>
      </w:r>
      <w:r>
        <w:t xml:space="preserve">   Great Barrier Reef    </w:t>
      </w:r>
      <w:r>
        <w:t xml:space="preserve">   sexual    </w:t>
      </w:r>
      <w:r>
        <w:t xml:space="preserve">   asexual    </w:t>
      </w:r>
      <w:r>
        <w:t xml:space="preserve">   zoophyta    </w:t>
      </w:r>
      <w:r>
        <w:t xml:space="preserve">   invertebrates    </w:t>
      </w:r>
      <w:r>
        <w:t xml:space="preserve">   marine    </w:t>
      </w:r>
      <w:r>
        <w:t xml:space="preserve">   polyps    </w:t>
      </w:r>
      <w:r>
        <w:t xml:space="preserve">   colony    </w:t>
      </w:r>
      <w:r>
        <w:t xml:space="preserve">   Anthozoa    </w:t>
      </w:r>
      <w:r>
        <w:t xml:space="preserve">   anamalia    </w:t>
      </w:r>
      <w:r>
        <w:t xml:space="preserve">   cnidaria    </w:t>
      </w:r>
      <w:r>
        <w:t xml:space="preserve">   Coral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 </dc:title>
  <dcterms:created xsi:type="dcterms:W3CDTF">2021-10-11T04:38:02Z</dcterms:created>
  <dcterms:modified xsi:type="dcterms:W3CDTF">2021-10-11T04:38:02Z</dcterms:modified>
</cp:coreProperties>
</file>