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Coral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livingcommunities    </w:t>
      </w:r>
      <w:r>
        <w:t xml:space="preserve">   photosynthesis    </w:t>
      </w:r>
      <w:r>
        <w:t xml:space="preserve">   colorful    </w:t>
      </w:r>
      <w:r>
        <w:t xml:space="preserve">   diverse    </w:t>
      </w:r>
      <w:r>
        <w:t xml:space="preserve">   protection    </w:t>
      </w:r>
      <w:r>
        <w:t xml:space="preserve">   chemical    </w:t>
      </w:r>
      <w:r>
        <w:t xml:space="preserve">   spawning    </w:t>
      </w:r>
      <w:r>
        <w:t xml:space="preserve">   brooding    </w:t>
      </w:r>
      <w:r>
        <w:t xml:space="preserve">   reproduction    </w:t>
      </w:r>
      <w:r>
        <w:t xml:space="preserve">   sediment    </w:t>
      </w:r>
      <w:r>
        <w:t xml:space="preserve">   pollution    </w:t>
      </w:r>
      <w:r>
        <w:t xml:space="preserve">   pulsing sinularia    </w:t>
      </w:r>
      <w:r>
        <w:t xml:space="preserve">   brain coral    </w:t>
      </w:r>
      <w:r>
        <w:t xml:space="preserve">   bubble coral    </w:t>
      </w:r>
      <w:r>
        <w:t xml:space="preserve">   polpys    </w:t>
      </w:r>
      <w:r>
        <w:t xml:space="preserve">   coral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Coral</dc:title>
  <dcterms:created xsi:type="dcterms:W3CDTF">2021-10-11T04:38:33Z</dcterms:created>
  <dcterms:modified xsi:type="dcterms:W3CDTF">2021-10-11T04:38:33Z</dcterms:modified>
</cp:coreProperties>
</file>