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PACIFIC OCEAN    </w:t>
      </w:r>
      <w:r>
        <w:t xml:space="preserve">   SANTA FE    </w:t>
      </w:r>
      <w:r>
        <w:t xml:space="preserve">   CANOE    </w:t>
      </w:r>
      <w:r>
        <w:t xml:space="preserve">   TUTOK    </w:t>
      </w:r>
      <w:r>
        <w:t xml:space="preserve">   WILD DOGS    </w:t>
      </w:r>
      <w:r>
        <w:t xml:space="preserve">   YUCCA    </w:t>
      </w:r>
      <w:r>
        <w:t xml:space="preserve">   SEAL    </w:t>
      </w:r>
      <w:r>
        <w:t xml:space="preserve">   OTTERS    </w:t>
      </w:r>
      <w:r>
        <w:t xml:space="preserve">   BLUE    </w:t>
      </w:r>
      <w:r>
        <w:t xml:space="preserve">   DOLPHIN    </w:t>
      </w:r>
      <w:r>
        <w:t xml:space="preserve">   ISLAND    </w:t>
      </w:r>
      <w:r>
        <w:t xml:space="preserve">   LEAGUE    </w:t>
      </w:r>
      <w:r>
        <w:t xml:space="preserve">   KARANA    </w:t>
      </w:r>
      <w:r>
        <w:t xml:space="preserve">   RONTU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Crossword</dc:title>
  <dcterms:created xsi:type="dcterms:W3CDTF">2021-10-11T04:38:40Z</dcterms:created>
  <dcterms:modified xsi:type="dcterms:W3CDTF">2021-10-11T04:38:40Z</dcterms:modified>
</cp:coreProperties>
</file>