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Organism makes coral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Fish is endangered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 of the temperature 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biome is the coral reef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a coral reef loacated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coral is endangered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location is there a coral reef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soil is in the coral reef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fish can sting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precipitation of the biome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 Biome</dc:title>
  <dcterms:created xsi:type="dcterms:W3CDTF">2021-10-11T04:38:13Z</dcterms:created>
  <dcterms:modified xsi:type="dcterms:W3CDTF">2021-10-11T04:38:13Z</dcterms:modified>
</cp:coreProperties>
</file>