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Coral Reef Destruction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fishing that destroys the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wide and shallow upper surface of the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outer, ocean side of a coral reef with most of the biological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reef attached to the shore of a continent or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shallow edge of the slope containing most of the coral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coral reef near and parallel to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 and other bad things throw into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the Coral Reef when the ocean temperatures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cup-shaped calcium skeleton in which a coral polyp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fairly flat, circular or oval islands of coral within lagoons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 Destruction Crossword Puzzle</dc:title>
  <dcterms:created xsi:type="dcterms:W3CDTF">2021-10-11T04:38:57Z</dcterms:created>
  <dcterms:modified xsi:type="dcterms:W3CDTF">2021-10-11T04:38:57Z</dcterms:modified>
</cp:coreProperties>
</file>