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Coral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Reefs are made of hundereds of hard coral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play important roles on coral reefs?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future of coral reefs will depend on reducing carbon _____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Rising water &amp; Ocean acidification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1998 80% of the corals in the _____ Ocean bleached, 20% died.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coral polyps lose their symbiotic algae?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______ and CO2 for photosythesis?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organisms living together and helping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corals their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Corals are 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</dc:title>
  <dcterms:created xsi:type="dcterms:W3CDTF">2021-10-11T04:38:42Z</dcterms:created>
  <dcterms:modified xsi:type="dcterms:W3CDTF">2021-10-11T04:38:42Z</dcterms:modified>
</cp:coreProperties>
</file>