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Coral Reefology</w:t>
      </w:r>
    </w:p>
    <w:p>
      <w:pPr>
        <w:pStyle w:val="Questions"/>
      </w:pPr>
      <w:r>
        <w:t xml:space="preserve">1. YLOPP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AEALG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OCRLA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NSOLERK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ANLCTTESE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IHFS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UTPOOCS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BCNRHDUAIN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DOBNSIUIMYIM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Reefology</dc:title>
  <dcterms:created xsi:type="dcterms:W3CDTF">2021-10-11T04:38:55Z</dcterms:created>
  <dcterms:modified xsi:type="dcterms:W3CDTF">2021-10-11T04:38:55Z</dcterms:modified>
</cp:coreProperties>
</file>