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 Reefs</w:t>
      </w:r>
    </w:p>
    <w:p>
      <w:pPr>
        <w:pStyle w:val="Questions"/>
      </w:pPr>
      <w:r>
        <w:t xml:space="preserve">1. ORLAC RFEE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AETGR RABIRER EREF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CCNHO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SAE LVEEL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NGSOPE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CRAOL EONLSETK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TCOEICNT LSTPEA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HHSITTYONEPOSS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EDIIYRISVOBT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AAGEL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Reefs</dc:title>
  <dcterms:created xsi:type="dcterms:W3CDTF">2021-10-11T04:39:06Z</dcterms:created>
  <dcterms:modified xsi:type="dcterms:W3CDTF">2021-10-11T04:39:06Z</dcterms:modified>
</cp:coreProperties>
</file>