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algae    </w:t>
      </w:r>
      <w:r>
        <w:t xml:space="preserve">   animal    </w:t>
      </w:r>
      <w:r>
        <w:t xml:space="preserve">   australia    </w:t>
      </w:r>
      <w:r>
        <w:t xml:space="preserve">   barrier reef    </w:t>
      </w:r>
      <w:r>
        <w:t xml:space="preserve">   coral atoll    </w:t>
      </w:r>
      <w:r>
        <w:t xml:space="preserve">   coral bleaching    </w:t>
      </w:r>
      <w:r>
        <w:t xml:space="preserve">   fringing reef    </w:t>
      </w:r>
      <w:r>
        <w:t xml:space="preserve">   invertebrate    </w:t>
      </w:r>
      <w:r>
        <w:t xml:space="preserve">   mediterranean sea    </w:t>
      </w:r>
      <w:r>
        <w:t xml:space="preserve">   salty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2021-10-11T04:39:24Z</dcterms:created>
  <dcterms:modified xsi:type="dcterms:W3CDTF">2021-10-11T04:39:24Z</dcterms:modified>
</cp:coreProperties>
</file>