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Coral  comes out and gathers food with its tentacles?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Parrot fish eat this to keep corals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fish have a backbone?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groups of fish called"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Starfish can grow another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Starfish only live in what kind of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brings water into the fish so they can get oxygen?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arms to most starfish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starfish have blood in their bodies?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Coral reefs  grow in ______________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reef fish has an insect in its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Coral reefs are found in what kind of climate?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Starfish use these to 'see'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fish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a starfish comes out of its body to help them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Starfish use tubed feet to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have these on their skin for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coral is named for organ in our head?</w:t>
            </w:r>
          </w:p>
        </w:tc>
      </w:tr>
    </w:tbl>
    <w:p>
      <w:pPr>
        <w:pStyle w:val="WordBankSmall"/>
      </w:pPr>
      <w:r>
        <w:t xml:space="preserve">   fins    </w:t>
      </w:r>
      <w:r>
        <w:t xml:space="preserve">   algae    </w:t>
      </w:r>
      <w:r>
        <w:t xml:space="preserve">   five    </w:t>
      </w:r>
      <w:r>
        <w:t xml:space="preserve">   schools    </w:t>
      </w:r>
      <w:r>
        <w:t xml:space="preserve">   gills    </w:t>
      </w:r>
      <w:r>
        <w:t xml:space="preserve">   salt    </w:t>
      </w:r>
      <w:r>
        <w:t xml:space="preserve">   scales    </w:t>
      </w:r>
      <w:r>
        <w:t xml:space="preserve">   warm    </w:t>
      </w:r>
      <w:r>
        <w:t xml:space="preserve">   polyps    </w:t>
      </w:r>
      <w:r>
        <w:t xml:space="preserve">   eyespots    </w:t>
      </w:r>
      <w:r>
        <w:t xml:space="preserve">   move    </w:t>
      </w:r>
      <w:r>
        <w:t xml:space="preserve">   tropical    </w:t>
      </w:r>
      <w:r>
        <w:t xml:space="preserve">   stomach    </w:t>
      </w:r>
      <w:r>
        <w:t xml:space="preserve">   Butterflyfish    </w:t>
      </w:r>
      <w:r>
        <w:t xml:space="preserve">   arm    </w:t>
      </w:r>
      <w:r>
        <w:t xml:space="preserve">   no    </w:t>
      </w:r>
      <w:r>
        <w:t xml:space="preserve">   yes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Reefs</dc:title>
  <dcterms:created xsi:type="dcterms:W3CDTF">2021-10-11T04:39:28Z</dcterms:created>
  <dcterms:modified xsi:type="dcterms:W3CDTF">2021-10-11T04:39:28Z</dcterms:modified>
</cp:coreProperties>
</file>