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Reefs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plant-like cell that lives in symbiotic relationships with 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escape_______________, animals like to hide in crevices and cracks in the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lives on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Faisua is a type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creature that lives on reefs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plants use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corals become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corals build skeletons made of calcium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at the top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organisms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coral an animals, plants or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close relationship between two or more different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Coral like ___________________ waters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Reefs</dc:title>
  <dcterms:created xsi:type="dcterms:W3CDTF">2021-10-11T04:39:41Z</dcterms:created>
  <dcterms:modified xsi:type="dcterms:W3CDTF">2021-10-11T04:39:41Z</dcterms:modified>
</cp:coreProperties>
</file>