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Blue Tang    </w:t>
      </w:r>
      <w:r>
        <w:t xml:space="preserve">   Mutualism    </w:t>
      </w:r>
      <w:r>
        <w:t xml:space="preserve">   Lagoon    </w:t>
      </w:r>
      <w:r>
        <w:t xml:space="preserve">   Calcium Carbonate    </w:t>
      </w:r>
      <w:r>
        <w:t xml:space="preserve">   Ocean Acidification    </w:t>
      </w:r>
      <w:r>
        <w:t xml:space="preserve">   Coral Bleaching    </w:t>
      </w:r>
      <w:r>
        <w:t xml:space="preserve">   zooxanthellae    </w:t>
      </w:r>
      <w:r>
        <w:t xml:space="preserve">   Back Reef    </w:t>
      </w:r>
      <w:r>
        <w:t xml:space="preserve">   Reef crest    </w:t>
      </w:r>
      <w:r>
        <w:t xml:space="preserve">   Fore reef    </w:t>
      </w:r>
      <w:r>
        <w:t xml:space="preserve">   Soft Corals    </w:t>
      </w:r>
      <w:r>
        <w:t xml:space="preserve">   Hard Corals    </w:t>
      </w:r>
      <w:r>
        <w:t xml:space="preserve">   Nematocysts    </w:t>
      </w:r>
      <w:r>
        <w:t xml:space="preserve">   Fringing Reef    </w:t>
      </w:r>
      <w:r>
        <w:t xml:space="preserve">   Atoll    </w:t>
      </w:r>
      <w:r>
        <w:t xml:space="preserve">   Barrier Reef    </w:t>
      </w:r>
      <w:r>
        <w:t xml:space="preserve">   Cnidaria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Reefs</dc:title>
  <dcterms:created xsi:type="dcterms:W3CDTF">2021-10-11T04:38:24Z</dcterms:created>
  <dcterms:modified xsi:type="dcterms:W3CDTF">2021-10-11T04:38:24Z</dcterms:modified>
</cp:coreProperties>
</file>