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Cigarettes    </w:t>
      </w:r>
      <w:r>
        <w:t xml:space="preserve">   Sand Cays    </w:t>
      </w:r>
      <w:r>
        <w:t xml:space="preserve">   Florida Keys    </w:t>
      </w:r>
      <w:r>
        <w:t xml:space="preserve">   Zooplankton    </w:t>
      </w:r>
      <w:r>
        <w:t xml:space="preserve">   Global Warming    </w:t>
      </w:r>
      <w:r>
        <w:t xml:space="preserve">   Bleaching    </w:t>
      </w:r>
      <w:r>
        <w:t xml:space="preserve">   Tourism    </w:t>
      </w:r>
      <w:r>
        <w:t xml:space="preserve">   Plastic    </w:t>
      </w:r>
      <w:r>
        <w:t xml:space="preserve">   Pollution    </w:t>
      </w:r>
      <w:r>
        <w:t xml:space="preserve">   Clean Water    </w:t>
      </w:r>
      <w:r>
        <w:t xml:space="preserve">   Warm Water    </w:t>
      </w:r>
      <w:r>
        <w:t xml:space="preserve">   Sunlight    </w:t>
      </w:r>
      <w:r>
        <w:t xml:space="preserve">   Staghorn    </w:t>
      </w:r>
      <w:r>
        <w:t xml:space="preserve">   Elkhorn    </w:t>
      </w:r>
      <w:r>
        <w:t xml:space="preserve">   Star    </w:t>
      </w:r>
      <w:r>
        <w:t xml:space="preserve">   Brain    </w:t>
      </w:r>
      <w:r>
        <w:t xml:space="preserve">   Atoll    </w:t>
      </w:r>
      <w:r>
        <w:t xml:space="preserve">   Barrier Reef    </w:t>
      </w:r>
      <w:r>
        <w:t xml:space="preserve">   Fringing Reef    </w:t>
      </w:r>
      <w:r>
        <w:t xml:space="preserve">   Detritus    </w:t>
      </w:r>
      <w:r>
        <w:t xml:space="preserve">   Mesenterial Filaments    </w:t>
      </w:r>
      <w:r>
        <w:t xml:space="preserve">   Zooxanthellae    </w:t>
      </w:r>
      <w:r>
        <w:t xml:space="preserve">   Polyps    </w:t>
      </w:r>
      <w:r>
        <w:t xml:space="preserve">   Coral Reef    </w:t>
      </w:r>
      <w:r>
        <w:t xml:space="preserve">   Calcium Carbonate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2021-10-11T04:38:26Z</dcterms:created>
  <dcterms:modified xsi:type="dcterms:W3CDTF">2021-10-11T04:38:26Z</dcterms:modified>
</cp:coreProperties>
</file>