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conical structure of calcareous plates &amp; muscles supporting the rasping teeth of a sea urchin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living together in close association of 2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wind blowing steadily toward the equator from the northeast in the northern hemisphere or the southeast in the southern hemisphere , especially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free-swimming sexual form of a coelenterate such as jellyfish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&amp; microscopic organisms drifting/floating in the sea or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branching reddish seaweed with a calcareous jointed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gradual craving in or sinking of an area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green plants &amp; some other organisms use sunlight to synthesize foods from carbon dioxide &amp;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solitary/ colonial sedentary form of a coelenterate such as a sea anemone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planktonic animal with a perforated chalky shell through which slender protrusions of protoplasm extend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of dead organisims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process by which atmospheric nitrogen is assimilated into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in the phylum cnidaria; they have radial symmetry, tissue level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sedentary aquatic invertebrate of the phylum, Bryozoa, which comprises the moss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dinoflagellates that live within animal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2021-10-11T04:38:29Z</dcterms:created>
  <dcterms:modified xsi:type="dcterms:W3CDTF">2021-10-11T04:38:29Z</dcterms:modified>
</cp:coreProperties>
</file>