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Coral Scramble</w:t>
      </w:r>
    </w:p>
    <w:p>
      <w:pPr>
        <w:pStyle w:val="Questions"/>
      </w:pPr>
      <w:r>
        <w:t xml:space="preserve">1. NORENVICAOTS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CRALO EEFR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TUOSIMR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LROAC OTREMNFNGAITA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ORCLA WNIGPNSA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CAORL FESER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OOLY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AORCL GNIINM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RABOCN NPTITOROF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YOU ACN EAKM A EEDRECFFIN </w:t>
      </w:r>
      <w:r>
        <w:rPr>
          <w:u w:val="single"/>
        </w:rPr>
        <w:t xml:space="preserve">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Coral Scramble</dc:title>
  <dcterms:created xsi:type="dcterms:W3CDTF">2021-10-11T04:38:54Z</dcterms:created>
  <dcterms:modified xsi:type="dcterms:W3CDTF">2021-10-11T04:38:54Z</dcterms:modified>
</cp:coreProperties>
</file>