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Coral bleaching and Global Warming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wipe out ecosystems    </w:t>
      </w:r>
      <w:r>
        <w:t xml:space="preserve">   increased greenhouse gases    </w:t>
      </w:r>
      <w:r>
        <w:t xml:space="preserve">   coral    </w:t>
      </w:r>
      <w:r>
        <w:t xml:space="preserve">   bleaching    </w:t>
      </w:r>
      <w:r>
        <w:t xml:space="preserve">   white    </w:t>
      </w:r>
      <w:r>
        <w:t xml:space="preserve">   coral stress    </w:t>
      </w:r>
      <w:r>
        <w:t xml:space="preserve">   too much sunlight    </w:t>
      </w:r>
      <w:r>
        <w:t xml:space="preserve">   pollution    </w:t>
      </w:r>
      <w:r>
        <w:t xml:space="preserve">   warming ocean    </w:t>
      </w:r>
      <w:r>
        <w:t xml:space="preserve">   algae    </w:t>
      </w:r>
      <w:r>
        <w:t xml:space="preserve">   temperature increase    </w:t>
      </w:r>
      <w:r>
        <w:t xml:space="preserve">   affects reproduction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 bleaching and Global Warming</dc:title>
  <dcterms:created xsi:type="dcterms:W3CDTF">2021-10-11T04:39:32Z</dcterms:created>
  <dcterms:modified xsi:type="dcterms:W3CDTF">2021-10-11T04:39:32Z</dcterms:modified>
</cp:coreProperties>
</file>