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 reef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asexual reproduction in corals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Biological interaction by which urchins interact with corals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production of toxic compounds to deter spread or settlement of other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Formed when a volcanic island with a coral fringe sink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limiting resource in coral reefs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reef building coral?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algae endosymbiotic of corals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phyllum corals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Biological interaction by which the sea star crown-of-thornes interacts with corals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factor limiting coral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Biological interaction between corals and endosymbiotic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Genus of urchin that suffered mass mortalities in the 1980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section of the coral?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reef crossword</dc:title>
  <dcterms:created xsi:type="dcterms:W3CDTF">2021-10-11T04:38:38Z</dcterms:created>
  <dcterms:modified xsi:type="dcterms:W3CDTF">2021-10-11T04:38:38Z</dcterms:modified>
</cp:coreProperties>
</file>