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Coraline/Angelfall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in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zipper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Exaggerated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for opening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Heavenly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Coraline/Angelfall</dc:title>
  <dcterms:created xsi:type="dcterms:W3CDTF">2021-10-11T04:39:12Z</dcterms:created>
  <dcterms:modified xsi:type="dcterms:W3CDTF">2021-10-11T04:39:12Z</dcterms:modified>
</cp:coreProperties>
</file>