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Coraline/Chinese Cinderella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Cinderella    </w:t>
      </w:r>
      <w:r>
        <w:t xml:space="preserve">   Second World War    </w:t>
      </w:r>
      <w:r>
        <w:t xml:space="preserve">   Secret    </w:t>
      </w:r>
      <w:r>
        <w:t xml:space="preserve">   James    </w:t>
      </w:r>
      <w:r>
        <w:t xml:space="preserve">   Joseph Yen    </w:t>
      </w:r>
      <w:r>
        <w:t xml:space="preserve">   Family    </w:t>
      </w:r>
      <w:r>
        <w:t xml:space="preserve">   Susan    </w:t>
      </w:r>
      <w:r>
        <w:t xml:space="preserve">   Franklin    </w:t>
      </w:r>
      <w:r>
        <w:t xml:space="preserve">   Gregory    </w:t>
      </w:r>
      <w:r>
        <w:t xml:space="preserve">   Binding Feet    </w:t>
      </w:r>
      <w:r>
        <w:t xml:space="preserve">   Green Stone    </w:t>
      </w:r>
      <w:r>
        <w:t xml:space="preserve">   Tunnel    </w:t>
      </w:r>
      <w:r>
        <w:t xml:space="preserve">   Niang    </w:t>
      </w:r>
      <w:r>
        <w:t xml:space="preserve">   scary    </w:t>
      </w:r>
      <w:r>
        <w:t xml:space="preserve">   smart    </w:t>
      </w:r>
      <w:r>
        <w:t xml:space="preserve">   Ghost kids    </w:t>
      </w:r>
      <w:r>
        <w:t xml:space="preserve">   hand    </w:t>
      </w:r>
      <w:r>
        <w:t xml:space="preserve">   Evil    </w:t>
      </w:r>
      <w:r>
        <w:t xml:space="preserve">   Other Mother    </w:t>
      </w:r>
      <w:r>
        <w:t xml:space="preserve">   Other Father    </w:t>
      </w:r>
      <w:r>
        <w:t xml:space="preserve">   Circus Mouses    </w:t>
      </w:r>
      <w:r>
        <w:t xml:space="preserve">   Cotton Candy    </w:t>
      </w:r>
      <w:r>
        <w:t xml:space="preserve">   Popcorn    </w:t>
      </w:r>
      <w:r>
        <w:t xml:space="preserve">   Nai Nai    </w:t>
      </w:r>
      <w:r>
        <w:t xml:space="preserve">   Chinese Cinderella    </w:t>
      </w:r>
      <w:r>
        <w:t xml:space="preserve">   Lydia    </w:t>
      </w:r>
      <w:r>
        <w:t xml:space="preserve">   Adeline    </w:t>
      </w:r>
      <w:r>
        <w:t xml:space="preserve">   Aunt Baba    </w:t>
      </w:r>
      <w:r>
        <w:t xml:space="preserve">   Ye Ye    </w:t>
      </w:r>
      <w:r>
        <w:t xml:space="preserve">   school    </w:t>
      </w:r>
      <w:r>
        <w:t xml:space="preserve">   Piano    </w:t>
      </w:r>
      <w:r>
        <w:t xml:space="preserve">   Garden    </w:t>
      </w:r>
      <w:r>
        <w:t xml:space="preserve">   Circus    </w:t>
      </w:r>
      <w:r>
        <w:t xml:space="preserve">   Other World    </w:t>
      </w:r>
      <w:r>
        <w:t xml:space="preserve">   spy    </w:t>
      </w:r>
      <w:r>
        <w:t xml:space="preserve">   well    </w:t>
      </w:r>
      <w:r>
        <w:t xml:space="preserve">   Michigan    </w:t>
      </w:r>
      <w:r>
        <w:t xml:space="preserve">   eye    </w:t>
      </w:r>
      <w:r>
        <w:t xml:space="preserve">   Brave    </w:t>
      </w:r>
      <w:r>
        <w:t xml:space="preserve">   The Pink Palace    </w:t>
      </w:r>
      <w:r>
        <w:t xml:space="preserve">   Key    </w:t>
      </w:r>
      <w:r>
        <w:t xml:space="preserve">   Cat    </w:t>
      </w:r>
      <w:r>
        <w:t xml:space="preserve">   Miss Forcible    </w:t>
      </w:r>
      <w:r>
        <w:t xml:space="preserve">   Mr Bobinsky    </w:t>
      </w:r>
      <w:r>
        <w:t xml:space="preserve">   home    </w:t>
      </w:r>
      <w:r>
        <w:t xml:space="preserve">   Wybie    </w:t>
      </w:r>
      <w:r>
        <w:t xml:space="preserve">   Beldam    </w:t>
      </w:r>
      <w:r>
        <w:t xml:space="preserve">   Miss Spink    </w:t>
      </w:r>
      <w:r>
        <w:t xml:space="preserve">   Button    </w:t>
      </w:r>
      <w:r>
        <w:t xml:space="preserve">   coraline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Coraline/Chinese Cinderella Word Search </dc:title>
  <dcterms:created xsi:type="dcterms:W3CDTF">2021-10-11T04:38:26Z</dcterms:created>
  <dcterms:modified xsi:type="dcterms:W3CDTF">2021-10-11T04:38:26Z</dcterms:modified>
</cp:coreProperties>
</file>