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Coraline's parents souls were trapped in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Coraline first opens the little door to find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lost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"Other Mother" can turn in to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 Spink crafted something out of taffy candy for Coraline.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 "Other mother" uses to manipulate Coraline.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animals that spied on Coraline.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that helped Coraline.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Didn't want to hurt Coraline,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"Other mother" wants these from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meaning witch, used to describe "Other Mother."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Caroline's house was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wanted to sew buttons onto Coraline's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man upstairs.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"Other Mother" takes these people from Coraline?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Coraline's journey started, she goes through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Coraline got rid of "Other Mother's" hand by putting it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Coraline uses this to get into the hallway behind the little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"Other Mother" wants to sew these on Coraline's eyes.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2021-10-11T04:39:28Z</dcterms:created>
  <dcterms:modified xsi:type="dcterms:W3CDTF">2021-10-11T04:39:28Z</dcterms:modified>
</cp:coreProperties>
</file>