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feed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 Spink and Forcible's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 Bobinsky's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Coraline wants but didn't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 of Miss Spink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as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trains a mouse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key was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Beldam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the Other Mother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showed Coraline who the Other Mother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gift from the Other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Leads to the other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 of Miss Forcible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Coraline's Other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Coraline's only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the Other Mother used to spy on Coraline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open the little 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2021-10-11T04:38:00Z</dcterms:created>
  <dcterms:modified xsi:type="dcterms:W3CDTF">2021-10-11T04:38:00Z</dcterms:modified>
</cp:coreProperties>
</file>